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Исахановой Аминат Курбановны,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6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Исаханов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А.К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49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8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11.12.2025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Исаханова А.К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30.12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Исахановой А.К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Исаханов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Аминат Курбановн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0412365400395004012620164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5rplc-8">
    <w:name w:val="cat-PassportData grp-35 rplc-8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PassportDatagrp-36rplc-11">
    <w:name w:val="cat-PassportData grp-36 rplc-11"/>
    <w:basedOn w:val="DefaultParagraphFont"/>
  </w:style>
  <w:style w:type="character" w:customStyle="1" w:styleId="cat-UserDefinedgrp-47rplc-14">
    <w:name w:val="cat-UserDefined grp-47 rplc-14"/>
    <w:basedOn w:val="DefaultParagraphFont"/>
  </w:style>
  <w:style w:type="character" w:customStyle="1" w:styleId="cat-UserDefinedgrp-48rplc-18">
    <w:name w:val="cat-UserDefined grp-48 rplc-18"/>
    <w:basedOn w:val="DefaultParagraphFont"/>
  </w:style>
  <w:style w:type="character" w:customStyle="1" w:styleId="cat-UserDefinedgrp-49rplc-26">
    <w:name w:val="cat-UserDefined grp-49 rplc-26"/>
    <w:basedOn w:val="DefaultParagraphFont"/>
  </w:style>
  <w:style w:type="character" w:customStyle="1" w:styleId="cat-UserDefinedgrp-48rplc-29">
    <w:name w:val="cat-UserDefined grp-48 rplc-29"/>
    <w:basedOn w:val="DefaultParagraphFont"/>
  </w:style>
  <w:style w:type="character" w:customStyle="1" w:styleId="cat-UserDefinedgrp-50rplc-49">
    <w:name w:val="cat-UserDefined grp-50 rplc-49"/>
    <w:basedOn w:val="DefaultParagraphFont"/>
  </w:style>
  <w:style w:type="character" w:customStyle="1" w:styleId="cat-UserDefinedgrp-51rplc-52">
    <w:name w:val="cat-UserDefined grp-51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